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23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/2803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22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2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Разяповой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3rplc-6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ExternalSystemDefinedgrp-2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8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проживающей по адресу: </w:t>
      </w:r>
      <w:r>
        <w:rPr>
          <w:rStyle w:val="cat-Addressgrp-4rplc-1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не работающей,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привлекавшейся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3rplc-1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срок, предусмотренный ч.1 ст.32.2 КоАП РФ, административный штраф в размере </w:t>
      </w:r>
      <w:r>
        <w:rPr>
          <w:rStyle w:val="cat-Sumgrp-20rplc-15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86295069/6189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помощью защитника не воспользовал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>, суду пояснил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что штраф по постановлению не оплатил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, по прич</w:t>
      </w:r>
      <w:r>
        <w:rPr>
          <w:rFonts w:ascii="Times New Roman" w:eastAsia="Times New Roman" w:hAnsi="Times New Roman" w:cs="Times New Roman"/>
          <w:sz w:val="26"/>
          <w:szCs w:val="26"/>
        </w:rPr>
        <w:t>ине отсутствия денежных средств.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Инвалидности 1 и 2 группы не имеет.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5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ч.1 </w:t>
      </w:r>
      <w:r>
        <w:rPr>
          <w:rFonts w:ascii="Times New Roman" w:eastAsia="Times New Roman" w:hAnsi="Times New Roman" w:cs="Times New Roman"/>
          <w:sz w:val="26"/>
          <w:szCs w:val="26"/>
        </w:rPr>
        <w:t>ст.20.2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20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8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9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</w:t>
      </w:r>
      <w:r>
        <w:rPr>
          <w:rFonts w:ascii="Times New Roman" w:eastAsia="Times New Roman" w:hAnsi="Times New Roman" w:cs="Times New Roman"/>
          <w:sz w:val="26"/>
          <w:szCs w:val="26"/>
        </w:rPr>
        <w:t>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5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385404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86295069/6189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рапортом </w:t>
      </w:r>
      <w:r>
        <w:rPr>
          <w:rStyle w:val="cat-FIOgrp-17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ППСП МОМВД России «Ханты-Мансийский» </w:t>
      </w:r>
      <w:r>
        <w:rPr>
          <w:rStyle w:val="cat-FIOgrp-16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5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0rplc-3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5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5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5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правонарушение в сфере общественной безопасности и общественного порядка, ранее </w:t>
      </w:r>
      <w:r>
        <w:rPr>
          <w:rStyle w:val="cat-FIOgrp-14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неоднократно привлекалась к административной ответственности по главе 20 КоАП РФ, </w:t>
      </w:r>
      <w:r>
        <w:rPr>
          <w:rStyle w:val="cat-FIOgrp-14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работает,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имеются задолженности по оплате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Смягчающим административную ответственность обстоятельством является признание вины, </w:t>
      </w:r>
      <w:r>
        <w:rPr>
          <w:rFonts w:ascii="Times New Roman" w:eastAsia="Times New Roman" w:hAnsi="Times New Roman" w:cs="Times New Roman"/>
          <w:sz w:val="26"/>
          <w:szCs w:val="26"/>
        </w:rPr>
        <w:t>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целях предупреждения совершения новых правонарушений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5rplc-4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Разяпову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Style w:val="cat-FIOgrp-18rplc-41"/>
          <w:rFonts w:ascii="Times New Roman" w:eastAsia="Times New Roman" w:hAnsi="Times New Roman" w:cs="Times New Roman"/>
          <w:b/>
          <w:bCs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</w:t>
      </w:r>
      <w:r>
        <w:rPr>
          <w:rFonts w:ascii="Times New Roman" w:eastAsia="Times New Roman" w:hAnsi="Times New Roman" w:cs="Times New Roman"/>
          <w:sz w:val="26"/>
          <w:szCs w:val="26"/>
        </w:rPr>
        <w:t>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двое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42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9rplc-4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45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2rplc-2">
    <w:name w:val="cat-Time grp-2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ExternalSystemDefinedgrp-24rplc-7">
    <w:name w:val="cat-ExternalSystemDefined grp-24 rplc-7"/>
    <w:basedOn w:val="DefaultParagraphFont"/>
  </w:style>
  <w:style w:type="character" w:customStyle="1" w:styleId="cat-PassportDatagrp-21rplc-8">
    <w:name w:val="cat-PassportData grp-21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0">
    <w:name w:val="cat-Address grp-4 rplc-10"/>
    <w:basedOn w:val="DefaultParagraphFont"/>
  </w:style>
  <w:style w:type="character" w:customStyle="1" w:styleId="cat-Dategrp-6rplc-11">
    <w:name w:val="cat-Date grp-6 rplc-11"/>
    <w:basedOn w:val="DefaultParagraphFont"/>
  </w:style>
  <w:style w:type="character" w:customStyle="1" w:styleId="cat-Timegrp-23rplc-12">
    <w:name w:val="cat-Time grp-23 rplc-12"/>
    <w:basedOn w:val="DefaultParagraphFont"/>
  </w:style>
  <w:style w:type="character" w:customStyle="1" w:styleId="cat-FIOgrp-14rplc-13">
    <w:name w:val="cat-FIO grp-14 rplc-13"/>
    <w:basedOn w:val="DefaultParagraphFont"/>
  </w:style>
  <w:style w:type="character" w:customStyle="1" w:styleId="cat-Addressgrp-4rplc-14">
    <w:name w:val="cat-Address grp-4 rplc-14"/>
    <w:basedOn w:val="DefaultParagraphFont"/>
  </w:style>
  <w:style w:type="character" w:customStyle="1" w:styleId="cat-Sumgrp-20rplc-15">
    <w:name w:val="cat-Sum grp-20 rplc-15"/>
    <w:basedOn w:val="DefaultParagraphFont"/>
  </w:style>
  <w:style w:type="character" w:customStyle="1" w:styleId="cat-Dategrp-7rplc-16">
    <w:name w:val="cat-Date grp-7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5rplc-20">
    <w:name w:val="cat-FIO grp-15 rplc-20"/>
    <w:basedOn w:val="DefaultParagraphFont"/>
  </w:style>
  <w:style w:type="character" w:customStyle="1" w:styleId="cat-Sumgrp-20rplc-21">
    <w:name w:val="cat-Sum grp-20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8rplc-23">
    <w:name w:val="cat-Date grp-8 rplc-23"/>
    <w:basedOn w:val="DefaultParagraphFont"/>
  </w:style>
  <w:style w:type="character" w:customStyle="1" w:styleId="cat-Dategrp-9rplc-24">
    <w:name w:val="cat-Date grp-9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5rplc-26">
    <w:name w:val="cat-FIO grp-15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7rplc-30">
    <w:name w:val="cat-FIO grp-17 rplc-30"/>
    <w:basedOn w:val="DefaultParagraphFont"/>
  </w:style>
  <w:style w:type="character" w:customStyle="1" w:styleId="cat-FIOgrp-16rplc-31">
    <w:name w:val="cat-FIO grp-16 rplc-31"/>
    <w:basedOn w:val="DefaultParagraphFont"/>
  </w:style>
  <w:style w:type="character" w:customStyle="1" w:styleId="cat-Dategrp-10rplc-32">
    <w:name w:val="cat-Date grp-10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5rplc-35">
    <w:name w:val="cat-FIO grp-15 rplc-35"/>
    <w:basedOn w:val="DefaultParagraphFont"/>
  </w:style>
  <w:style w:type="character" w:customStyle="1" w:styleId="cat-FIOgrp-15rplc-36">
    <w:name w:val="cat-FIO grp-15 rplc-36"/>
    <w:basedOn w:val="DefaultParagraphFont"/>
  </w:style>
  <w:style w:type="character" w:customStyle="1" w:styleId="cat-FIOgrp-15rplc-37">
    <w:name w:val="cat-FIO grp-15 rplc-37"/>
    <w:basedOn w:val="DefaultParagraphFont"/>
  </w:style>
  <w:style w:type="character" w:customStyle="1" w:styleId="cat-FIOgrp-14rplc-38">
    <w:name w:val="cat-FIO grp-14 rplc-38"/>
    <w:basedOn w:val="DefaultParagraphFont"/>
  </w:style>
  <w:style w:type="character" w:customStyle="1" w:styleId="cat-FIOgrp-14rplc-39">
    <w:name w:val="cat-FIO grp-14 rplc-39"/>
    <w:basedOn w:val="DefaultParagraphFont"/>
  </w:style>
  <w:style w:type="character" w:customStyle="1" w:styleId="cat-FIOgrp-15rplc-40">
    <w:name w:val="cat-FIO grp-15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Timegrp-22rplc-42">
    <w:name w:val="cat-Time grp-22 rplc-42"/>
    <w:basedOn w:val="DefaultParagraphFont"/>
  </w:style>
  <w:style w:type="character" w:customStyle="1" w:styleId="cat-Dategrp-11rplc-43">
    <w:name w:val="cat-Date grp-11 rplc-43"/>
    <w:basedOn w:val="DefaultParagraphFont"/>
  </w:style>
  <w:style w:type="character" w:customStyle="1" w:styleId="cat-FIOgrp-19rplc-44">
    <w:name w:val="cat-FIO grp-19 rplc-44"/>
    <w:basedOn w:val="DefaultParagraphFont"/>
  </w:style>
  <w:style w:type="character" w:customStyle="1" w:styleId="cat-FIOgrp-19rplc-45">
    <w:name w:val="cat-FIO grp-19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